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62D9D" w14:textId="77777777" w:rsidR="001E6F2C" w:rsidRPr="003519CE" w:rsidRDefault="00000000" w:rsidP="001E6F2C">
      <w:pPr>
        <w:jc w:val="center"/>
        <w:rPr>
          <w:b/>
          <w:sz w:val="26"/>
          <w:szCs w:val="26"/>
        </w:rPr>
      </w:pPr>
      <w:r w:rsidRPr="003519CE">
        <w:rPr>
          <w:b/>
          <w:sz w:val="26"/>
          <w:szCs w:val="26"/>
        </w:rPr>
        <w:t xml:space="preserve">TEBYT Aš, s.r.o., Hlavní 257/49, 352 01 </w:t>
      </w:r>
      <w:proofErr w:type="spellStart"/>
      <w:r w:rsidRPr="003519CE">
        <w:rPr>
          <w:b/>
          <w:sz w:val="26"/>
          <w:szCs w:val="26"/>
        </w:rPr>
        <w:t>Aš</w:t>
      </w:r>
      <w:proofErr w:type="spellEnd"/>
    </w:p>
    <w:p w14:paraId="3C4E3086" w14:textId="590D175D" w:rsidR="00A363F3" w:rsidRPr="003519CE" w:rsidRDefault="00000000" w:rsidP="003519CE">
      <w:pPr>
        <w:spacing w:after="0"/>
        <w:jc w:val="center"/>
        <w:rPr>
          <w:b/>
          <w:bCs/>
          <w:sz w:val="20"/>
          <w:szCs w:val="20"/>
        </w:rPr>
      </w:pPr>
      <w:r w:rsidRPr="003519CE">
        <w:rPr>
          <w:b/>
          <w:bCs/>
          <w:sz w:val="20"/>
          <w:szCs w:val="20"/>
        </w:rPr>
        <w:t>VÝBĚROVÉ ŘÍZENÍ</w:t>
      </w:r>
    </w:p>
    <w:p w14:paraId="366F52D7" w14:textId="77777777" w:rsidR="007D0AB7" w:rsidRPr="003519CE" w:rsidRDefault="00000000" w:rsidP="003519CE">
      <w:pPr>
        <w:spacing w:after="0"/>
        <w:jc w:val="center"/>
        <w:rPr>
          <w:sz w:val="20"/>
          <w:szCs w:val="20"/>
        </w:rPr>
      </w:pPr>
      <w:r w:rsidRPr="003519CE">
        <w:rPr>
          <w:b/>
          <w:bCs/>
          <w:sz w:val="20"/>
          <w:szCs w:val="20"/>
        </w:rPr>
        <w:t>na pozici správce komunitního centra (AKS)</w:t>
      </w:r>
    </w:p>
    <w:p w14:paraId="39AF837A" w14:textId="706D9162" w:rsidR="00A363F3" w:rsidRPr="003519CE" w:rsidRDefault="00000000" w:rsidP="007D0AB7">
      <w:pPr>
        <w:spacing w:after="20"/>
        <w:rPr>
          <w:sz w:val="20"/>
          <w:szCs w:val="20"/>
        </w:rPr>
      </w:pPr>
      <w:proofErr w:type="spellStart"/>
      <w:r w:rsidRPr="003519CE">
        <w:rPr>
          <w:b/>
          <w:sz w:val="20"/>
          <w:szCs w:val="20"/>
        </w:rPr>
        <w:t>Vyhlašovatel</w:t>
      </w:r>
      <w:proofErr w:type="spellEnd"/>
      <w:r w:rsidRPr="003519CE">
        <w:rPr>
          <w:b/>
          <w:sz w:val="20"/>
          <w:szCs w:val="20"/>
        </w:rPr>
        <w:t>:</w:t>
      </w:r>
    </w:p>
    <w:p w14:paraId="1D53A53B" w14:textId="77777777" w:rsidR="00A363F3" w:rsidRPr="003519CE" w:rsidRDefault="00000000" w:rsidP="001E6F2C">
      <w:pPr>
        <w:pStyle w:val="Seznamsodrkami"/>
        <w:spacing w:after="20"/>
        <w:rPr>
          <w:sz w:val="20"/>
          <w:szCs w:val="20"/>
        </w:rPr>
      </w:pPr>
      <w:r w:rsidRPr="003519CE">
        <w:rPr>
          <w:sz w:val="20"/>
          <w:szCs w:val="20"/>
        </w:rPr>
        <w:t>TEBYT Aš, s.r.o.</w:t>
      </w:r>
    </w:p>
    <w:p w14:paraId="2CF68DF8" w14:textId="77777777" w:rsidR="00A363F3" w:rsidRPr="003519CE" w:rsidRDefault="00000000" w:rsidP="001E6F2C">
      <w:pPr>
        <w:pStyle w:val="Seznamsodrkami"/>
        <w:spacing w:after="20"/>
        <w:rPr>
          <w:sz w:val="20"/>
          <w:szCs w:val="20"/>
        </w:rPr>
      </w:pPr>
      <w:r w:rsidRPr="003519CE">
        <w:rPr>
          <w:sz w:val="20"/>
          <w:szCs w:val="20"/>
        </w:rPr>
        <w:t>Hlavní 49, 352 01 Aš</w:t>
      </w:r>
    </w:p>
    <w:p w14:paraId="09B12C27" w14:textId="77777777" w:rsidR="00A363F3" w:rsidRPr="003519CE" w:rsidRDefault="00000000" w:rsidP="001E6F2C">
      <w:pPr>
        <w:pStyle w:val="Seznamsodrkami"/>
        <w:spacing w:after="20"/>
        <w:rPr>
          <w:sz w:val="20"/>
          <w:szCs w:val="20"/>
        </w:rPr>
      </w:pPr>
      <w:r w:rsidRPr="003519CE">
        <w:rPr>
          <w:sz w:val="20"/>
          <w:szCs w:val="20"/>
        </w:rPr>
        <w:t>IČO: CZ25217208</w:t>
      </w:r>
    </w:p>
    <w:p w14:paraId="6CF78B76" w14:textId="77777777" w:rsidR="00A363F3" w:rsidRPr="003519CE" w:rsidRDefault="00000000" w:rsidP="001E6F2C">
      <w:pPr>
        <w:spacing w:after="20"/>
        <w:rPr>
          <w:sz w:val="20"/>
          <w:szCs w:val="20"/>
        </w:rPr>
      </w:pPr>
      <w:r w:rsidRPr="003519CE">
        <w:rPr>
          <w:b/>
          <w:sz w:val="20"/>
          <w:szCs w:val="20"/>
        </w:rPr>
        <w:t>Název pozice:</w:t>
      </w:r>
    </w:p>
    <w:p w14:paraId="6FAE3004" w14:textId="3AEFF11F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proofErr w:type="spellStart"/>
      <w:r w:rsidRPr="003519CE">
        <w:rPr>
          <w:sz w:val="20"/>
          <w:szCs w:val="20"/>
        </w:rPr>
        <w:t>Správce</w:t>
      </w:r>
      <w:proofErr w:type="spellEnd"/>
      <w:r w:rsidRPr="003519CE">
        <w:rPr>
          <w:sz w:val="20"/>
          <w:szCs w:val="20"/>
        </w:rPr>
        <w:t xml:space="preserve"> </w:t>
      </w:r>
      <w:proofErr w:type="spellStart"/>
      <w:r w:rsidR="001E6F2C" w:rsidRPr="003519CE">
        <w:rPr>
          <w:sz w:val="20"/>
          <w:szCs w:val="20"/>
        </w:rPr>
        <w:t>kulturního</w:t>
      </w:r>
      <w:proofErr w:type="spellEnd"/>
      <w:r w:rsidR="001E6F2C" w:rsidRPr="003519CE">
        <w:rPr>
          <w:sz w:val="20"/>
          <w:szCs w:val="20"/>
        </w:rPr>
        <w:t xml:space="preserve"> a </w:t>
      </w:r>
      <w:proofErr w:type="spellStart"/>
      <w:r w:rsidRPr="003519CE">
        <w:rPr>
          <w:sz w:val="20"/>
          <w:szCs w:val="20"/>
        </w:rPr>
        <w:t>komunitního</w:t>
      </w:r>
      <w:proofErr w:type="spellEnd"/>
      <w:r w:rsidRPr="003519CE">
        <w:rPr>
          <w:sz w:val="20"/>
          <w:szCs w:val="20"/>
        </w:rPr>
        <w:t xml:space="preserve"> centra (AKS)</w:t>
      </w:r>
    </w:p>
    <w:p w14:paraId="0874F6ED" w14:textId="77777777" w:rsidR="00A363F3" w:rsidRPr="003519CE" w:rsidRDefault="00000000" w:rsidP="001E6F2C">
      <w:pPr>
        <w:spacing w:after="20"/>
        <w:rPr>
          <w:sz w:val="20"/>
          <w:szCs w:val="20"/>
        </w:rPr>
      </w:pPr>
      <w:proofErr w:type="spellStart"/>
      <w:r w:rsidRPr="003519CE">
        <w:rPr>
          <w:b/>
          <w:sz w:val="20"/>
          <w:szCs w:val="20"/>
        </w:rPr>
        <w:t>Místo</w:t>
      </w:r>
      <w:proofErr w:type="spellEnd"/>
      <w:r w:rsidRPr="003519CE">
        <w:rPr>
          <w:b/>
          <w:sz w:val="20"/>
          <w:szCs w:val="20"/>
        </w:rPr>
        <w:t xml:space="preserve"> </w:t>
      </w:r>
      <w:proofErr w:type="spellStart"/>
      <w:r w:rsidRPr="003519CE">
        <w:rPr>
          <w:b/>
          <w:sz w:val="20"/>
          <w:szCs w:val="20"/>
        </w:rPr>
        <w:t>výkonu</w:t>
      </w:r>
      <w:proofErr w:type="spellEnd"/>
      <w:r w:rsidRPr="003519CE">
        <w:rPr>
          <w:b/>
          <w:sz w:val="20"/>
          <w:szCs w:val="20"/>
        </w:rPr>
        <w:t xml:space="preserve"> </w:t>
      </w:r>
      <w:proofErr w:type="spellStart"/>
      <w:r w:rsidRPr="003519CE">
        <w:rPr>
          <w:b/>
          <w:sz w:val="20"/>
          <w:szCs w:val="20"/>
        </w:rPr>
        <w:t>práce</w:t>
      </w:r>
      <w:proofErr w:type="spellEnd"/>
      <w:r w:rsidRPr="003519CE">
        <w:rPr>
          <w:b/>
          <w:sz w:val="20"/>
          <w:szCs w:val="20"/>
        </w:rPr>
        <w:t>:</w:t>
      </w:r>
    </w:p>
    <w:p w14:paraId="0A31A41D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>Karlova 700/17, 352 01 Aš</w:t>
      </w:r>
    </w:p>
    <w:p w14:paraId="2D71A0FD" w14:textId="77777777" w:rsidR="00A363F3" w:rsidRPr="003519CE" w:rsidRDefault="00000000" w:rsidP="001E6F2C">
      <w:pPr>
        <w:spacing w:after="20"/>
        <w:rPr>
          <w:sz w:val="20"/>
          <w:szCs w:val="20"/>
        </w:rPr>
      </w:pPr>
      <w:proofErr w:type="spellStart"/>
      <w:r w:rsidRPr="003519CE">
        <w:rPr>
          <w:b/>
          <w:sz w:val="20"/>
          <w:szCs w:val="20"/>
        </w:rPr>
        <w:t>Termín</w:t>
      </w:r>
      <w:proofErr w:type="spellEnd"/>
      <w:r w:rsidRPr="003519CE">
        <w:rPr>
          <w:b/>
          <w:sz w:val="20"/>
          <w:szCs w:val="20"/>
        </w:rPr>
        <w:t xml:space="preserve"> </w:t>
      </w:r>
      <w:proofErr w:type="spellStart"/>
      <w:r w:rsidRPr="003519CE">
        <w:rPr>
          <w:b/>
          <w:sz w:val="20"/>
          <w:szCs w:val="20"/>
        </w:rPr>
        <w:t>nástupu</w:t>
      </w:r>
      <w:proofErr w:type="spellEnd"/>
      <w:r w:rsidRPr="003519CE">
        <w:rPr>
          <w:b/>
          <w:sz w:val="20"/>
          <w:szCs w:val="20"/>
        </w:rPr>
        <w:t>:</w:t>
      </w:r>
    </w:p>
    <w:p w14:paraId="7B39C314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>od 1. srpna 2026 (nebo dle dohody)</w:t>
      </w:r>
    </w:p>
    <w:p w14:paraId="71FDC6CE" w14:textId="77777777" w:rsidR="00A363F3" w:rsidRPr="003519CE" w:rsidRDefault="00000000" w:rsidP="001E6F2C">
      <w:pPr>
        <w:spacing w:after="20"/>
        <w:rPr>
          <w:sz w:val="20"/>
          <w:szCs w:val="20"/>
        </w:rPr>
      </w:pPr>
      <w:proofErr w:type="spellStart"/>
      <w:r w:rsidRPr="003519CE">
        <w:rPr>
          <w:b/>
          <w:sz w:val="20"/>
          <w:szCs w:val="20"/>
        </w:rPr>
        <w:t>Náplň</w:t>
      </w:r>
      <w:proofErr w:type="spellEnd"/>
      <w:r w:rsidRPr="003519CE">
        <w:rPr>
          <w:b/>
          <w:sz w:val="20"/>
          <w:szCs w:val="20"/>
        </w:rPr>
        <w:t xml:space="preserve"> </w:t>
      </w:r>
      <w:proofErr w:type="spellStart"/>
      <w:r w:rsidRPr="003519CE">
        <w:rPr>
          <w:b/>
          <w:sz w:val="20"/>
          <w:szCs w:val="20"/>
        </w:rPr>
        <w:t>práce</w:t>
      </w:r>
      <w:proofErr w:type="spellEnd"/>
      <w:r w:rsidRPr="003519CE">
        <w:rPr>
          <w:b/>
          <w:sz w:val="20"/>
          <w:szCs w:val="20"/>
        </w:rPr>
        <w:t>:</w:t>
      </w:r>
    </w:p>
    <w:p w14:paraId="2FC0C672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>správa objektu komunitního centra</w:t>
      </w:r>
    </w:p>
    <w:p w14:paraId="1189D5C3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>komunikace s veřejností a účinkujícími</w:t>
      </w:r>
    </w:p>
    <w:p w14:paraId="6FDA6537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>zajištění provozu a technického zázemí</w:t>
      </w:r>
    </w:p>
    <w:p w14:paraId="2869E4D8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>spolupráce s dodavateli</w:t>
      </w:r>
    </w:p>
    <w:p w14:paraId="017D01AC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>vedení provozní dokumentace</w:t>
      </w:r>
    </w:p>
    <w:p w14:paraId="33B5D6BD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>dohled nad dodržováním bezpečnosti</w:t>
      </w:r>
    </w:p>
    <w:p w14:paraId="61FBCD6D" w14:textId="77777777" w:rsidR="00A363F3" w:rsidRPr="003519CE" w:rsidRDefault="00000000" w:rsidP="001E6F2C">
      <w:pPr>
        <w:spacing w:after="20"/>
        <w:rPr>
          <w:sz w:val="20"/>
          <w:szCs w:val="20"/>
        </w:rPr>
      </w:pPr>
      <w:r w:rsidRPr="003519CE">
        <w:rPr>
          <w:b/>
          <w:sz w:val="20"/>
          <w:szCs w:val="20"/>
        </w:rPr>
        <w:t>Požadavky:</w:t>
      </w:r>
    </w:p>
    <w:p w14:paraId="1404BFDB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>organizační a komunikační schopnosti</w:t>
      </w:r>
    </w:p>
    <w:p w14:paraId="1540E9E9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>samostatnost a spolehlivost</w:t>
      </w:r>
    </w:p>
    <w:p w14:paraId="765A4FB5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>časová flexibilita (večery, víkendy)</w:t>
      </w:r>
    </w:p>
    <w:p w14:paraId="01B0B836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>základní znalost práce na PC</w:t>
      </w:r>
    </w:p>
    <w:p w14:paraId="7397A0FE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>trestní bezúhonnost</w:t>
      </w:r>
    </w:p>
    <w:p w14:paraId="1B082504" w14:textId="77777777" w:rsidR="00A363F3" w:rsidRPr="003519CE" w:rsidRDefault="00000000" w:rsidP="001E6F2C">
      <w:pPr>
        <w:spacing w:after="20"/>
        <w:rPr>
          <w:sz w:val="20"/>
          <w:szCs w:val="20"/>
        </w:rPr>
      </w:pPr>
      <w:r w:rsidRPr="003519CE">
        <w:rPr>
          <w:b/>
          <w:sz w:val="20"/>
          <w:szCs w:val="20"/>
        </w:rPr>
        <w:t>Nabízíme:</w:t>
      </w:r>
    </w:p>
    <w:p w14:paraId="2280D4DC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>stabilní zaměstnání</w:t>
      </w:r>
    </w:p>
    <w:p w14:paraId="4372BD8F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>odpovídající finanční ohodnocení</w:t>
      </w:r>
    </w:p>
    <w:p w14:paraId="23DEF549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>možnost podílet se na kulturním životě města</w:t>
      </w:r>
    </w:p>
    <w:p w14:paraId="3B74BF4C" w14:textId="77777777" w:rsidR="00A363F3" w:rsidRPr="003519CE" w:rsidRDefault="00000000" w:rsidP="001E6F2C">
      <w:pPr>
        <w:spacing w:after="20"/>
        <w:rPr>
          <w:sz w:val="20"/>
          <w:szCs w:val="20"/>
        </w:rPr>
      </w:pPr>
      <w:proofErr w:type="spellStart"/>
      <w:r w:rsidRPr="003519CE">
        <w:rPr>
          <w:b/>
          <w:sz w:val="20"/>
          <w:szCs w:val="20"/>
        </w:rPr>
        <w:t>Náležitosti</w:t>
      </w:r>
      <w:proofErr w:type="spellEnd"/>
      <w:r w:rsidRPr="003519CE">
        <w:rPr>
          <w:b/>
          <w:sz w:val="20"/>
          <w:szCs w:val="20"/>
        </w:rPr>
        <w:t xml:space="preserve"> </w:t>
      </w:r>
      <w:proofErr w:type="spellStart"/>
      <w:r w:rsidRPr="003519CE">
        <w:rPr>
          <w:b/>
          <w:sz w:val="20"/>
          <w:szCs w:val="20"/>
        </w:rPr>
        <w:t>přihlášky</w:t>
      </w:r>
      <w:proofErr w:type="spellEnd"/>
      <w:r w:rsidRPr="003519CE">
        <w:rPr>
          <w:b/>
          <w:sz w:val="20"/>
          <w:szCs w:val="20"/>
        </w:rPr>
        <w:t>:</w:t>
      </w:r>
    </w:p>
    <w:p w14:paraId="08DB8EEB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>strukturovaný životopis</w:t>
      </w:r>
    </w:p>
    <w:p w14:paraId="6A068BB6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>kopie dokladů o vzdělání</w:t>
      </w:r>
    </w:p>
    <w:p w14:paraId="182AA3C1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>výpis z rejstříku trestů (lze doložit dodatečně)</w:t>
      </w:r>
    </w:p>
    <w:p w14:paraId="36D8E666" w14:textId="77777777" w:rsidR="00A363F3" w:rsidRPr="003519CE" w:rsidRDefault="00000000" w:rsidP="001E6F2C">
      <w:pPr>
        <w:pStyle w:val="Seznamsodrkami"/>
        <w:tabs>
          <w:tab w:val="clear" w:pos="360"/>
          <w:tab w:val="num" w:pos="1080"/>
        </w:tabs>
        <w:spacing w:after="20"/>
        <w:ind w:left="1080"/>
        <w:rPr>
          <w:sz w:val="20"/>
          <w:szCs w:val="20"/>
        </w:rPr>
      </w:pPr>
      <w:r w:rsidRPr="003519CE">
        <w:rPr>
          <w:sz w:val="20"/>
          <w:szCs w:val="20"/>
        </w:rPr>
        <w:t xml:space="preserve">souhlas se </w:t>
      </w:r>
      <w:proofErr w:type="spellStart"/>
      <w:r w:rsidRPr="003519CE">
        <w:rPr>
          <w:sz w:val="20"/>
          <w:szCs w:val="20"/>
        </w:rPr>
        <w:t>zpracováním</w:t>
      </w:r>
      <w:proofErr w:type="spellEnd"/>
      <w:r w:rsidRPr="003519CE">
        <w:rPr>
          <w:sz w:val="20"/>
          <w:szCs w:val="20"/>
        </w:rPr>
        <w:t xml:space="preserve"> </w:t>
      </w:r>
      <w:proofErr w:type="spellStart"/>
      <w:r w:rsidRPr="003519CE">
        <w:rPr>
          <w:sz w:val="20"/>
          <w:szCs w:val="20"/>
        </w:rPr>
        <w:t>osobních</w:t>
      </w:r>
      <w:proofErr w:type="spellEnd"/>
      <w:r w:rsidRPr="003519CE">
        <w:rPr>
          <w:sz w:val="20"/>
          <w:szCs w:val="20"/>
        </w:rPr>
        <w:t xml:space="preserve"> </w:t>
      </w:r>
      <w:proofErr w:type="spellStart"/>
      <w:r w:rsidRPr="003519CE">
        <w:rPr>
          <w:sz w:val="20"/>
          <w:szCs w:val="20"/>
        </w:rPr>
        <w:t>údajů</w:t>
      </w:r>
      <w:proofErr w:type="spellEnd"/>
    </w:p>
    <w:p w14:paraId="40113EF3" w14:textId="77777777" w:rsidR="007D0AB7" w:rsidRPr="003519CE" w:rsidRDefault="007D0AB7" w:rsidP="007D0AB7">
      <w:pPr>
        <w:pStyle w:val="Seznamsodrkami"/>
        <w:numPr>
          <w:ilvl w:val="0"/>
          <w:numId w:val="0"/>
        </w:numPr>
        <w:tabs>
          <w:tab w:val="num" w:pos="1080"/>
        </w:tabs>
        <w:spacing w:after="20"/>
        <w:ind w:left="360" w:hanging="360"/>
        <w:rPr>
          <w:sz w:val="20"/>
          <w:szCs w:val="20"/>
        </w:rPr>
      </w:pPr>
    </w:p>
    <w:p w14:paraId="4E63537D" w14:textId="43EB3CE6" w:rsidR="001E6F2C" w:rsidRPr="003519CE" w:rsidRDefault="001E6F2C" w:rsidP="007D0AB7">
      <w:pPr>
        <w:pStyle w:val="Seznamsodrkami"/>
        <w:numPr>
          <w:ilvl w:val="0"/>
          <w:numId w:val="0"/>
        </w:numPr>
        <w:spacing w:after="20"/>
        <w:rPr>
          <w:sz w:val="20"/>
          <w:szCs w:val="20"/>
        </w:rPr>
      </w:pPr>
      <w:proofErr w:type="spellStart"/>
      <w:r w:rsidRPr="003519CE">
        <w:rPr>
          <w:sz w:val="20"/>
          <w:szCs w:val="20"/>
        </w:rPr>
        <w:t>Vyh</w:t>
      </w:r>
      <w:r w:rsidR="007D0AB7" w:rsidRPr="003519CE">
        <w:rPr>
          <w:sz w:val="20"/>
          <w:szCs w:val="20"/>
        </w:rPr>
        <w:t>lašovatel</w:t>
      </w:r>
      <w:proofErr w:type="spellEnd"/>
      <w:r w:rsidR="007D0AB7" w:rsidRPr="003519CE">
        <w:rPr>
          <w:sz w:val="20"/>
          <w:szCs w:val="20"/>
        </w:rPr>
        <w:t xml:space="preserve"> </w:t>
      </w:r>
      <w:proofErr w:type="spellStart"/>
      <w:r w:rsidR="007D0AB7" w:rsidRPr="003519CE">
        <w:rPr>
          <w:sz w:val="20"/>
          <w:szCs w:val="20"/>
        </w:rPr>
        <w:t>si</w:t>
      </w:r>
      <w:proofErr w:type="spellEnd"/>
      <w:r w:rsidR="007D0AB7" w:rsidRPr="003519CE">
        <w:rPr>
          <w:sz w:val="20"/>
          <w:szCs w:val="20"/>
        </w:rPr>
        <w:t xml:space="preserve"> </w:t>
      </w:r>
      <w:proofErr w:type="spellStart"/>
      <w:r w:rsidR="007D0AB7" w:rsidRPr="003519CE">
        <w:rPr>
          <w:sz w:val="20"/>
          <w:szCs w:val="20"/>
        </w:rPr>
        <w:t>vyhrazuje</w:t>
      </w:r>
      <w:proofErr w:type="spellEnd"/>
      <w:r w:rsidR="007D0AB7" w:rsidRPr="003519CE">
        <w:rPr>
          <w:sz w:val="20"/>
          <w:szCs w:val="20"/>
        </w:rPr>
        <w:t xml:space="preserve"> </w:t>
      </w:r>
      <w:proofErr w:type="spellStart"/>
      <w:r w:rsidR="007D0AB7" w:rsidRPr="003519CE">
        <w:rPr>
          <w:sz w:val="20"/>
          <w:szCs w:val="20"/>
        </w:rPr>
        <w:t>právo</w:t>
      </w:r>
      <w:proofErr w:type="spellEnd"/>
      <w:r w:rsidR="007D0AB7" w:rsidRPr="003519CE">
        <w:rPr>
          <w:sz w:val="20"/>
          <w:szCs w:val="20"/>
        </w:rPr>
        <w:t xml:space="preserve"> </w:t>
      </w:r>
      <w:proofErr w:type="spellStart"/>
      <w:r w:rsidR="007D0AB7" w:rsidRPr="003519CE">
        <w:rPr>
          <w:sz w:val="20"/>
          <w:szCs w:val="20"/>
        </w:rPr>
        <w:t>zrušit</w:t>
      </w:r>
      <w:proofErr w:type="spellEnd"/>
      <w:r w:rsidR="007D0AB7" w:rsidRPr="003519CE">
        <w:rPr>
          <w:sz w:val="20"/>
          <w:szCs w:val="20"/>
        </w:rPr>
        <w:t xml:space="preserve"> toto </w:t>
      </w:r>
      <w:proofErr w:type="spellStart"/>
      <w:r w:rsidR="007D0AB7" w:rsidRPr="003519CE">
        <w:rPr>
          <w:sz w:val="20"/>
          <w:szCs w:val="20"/>
        </w:rPr>
        <w:t>výběrové</w:t>
      </w:r>
      <w:proofErr w:type="spellEnd"/>
      <w:r w:rsidR="007D0AB7" w:rsidRPr="003519CE">
        <w:rPr>
          <w:sz w:val="20"/>
          <w:szCs w:val="20"/>
        </w:rPr>
        <w:t xml:space="preserve"> </w:t>
      </w:r>
      <w:proofErr w:type="spellStart"/>
      <w:r w:rsidR="007D0AB7" w:rsidRPr="003519CE">
        <w:rPr>
          <w:sz w:val="20"/>
          <w:szCs w:val="20"/>
        </w:rPr>
        <w:t>řízení</w:t>
      </w:r>
      <w:proofErr w:type="spellEnd"/>
      <w:r w:rsidR="007D0AB7" w:rsidRPr="003519CE">
        <w:rPr>
          <w:sz w:val="20"/>
          <w:szCs w:val="20"/>
        </w:rPr>
        <w:t xml:space="preserve"> </w:t>
      </w:r>
      <w:proofErr w:type="spellStart"/>
      <w:r w:rsidR="007D0AB7" w:rsidRPr="003519CE">
        <w:rPr>
          <w:sz w:val="20"/>
          <w:szCs w:val="20"/>
        </w:rPr>
        <w:t>kdykoliv</w:t>
      </w:r>
      <w:proofErr w:type="spellEnd"/>
      <w:r w:rsidR="007D0AB7" w:rsidRPr="003519CE">
        <w:rPr>
          <w:sz w:val="20"/>
          <w:szCs w:val="20"/>
        </w:rPr>
        <w:t xml:space="preserve"> v </w:t>
      </w:r>
      <w:proofErr w:type="spellStart"/>
      <w:r w:rsidR="007D0AB7" w:rsidRPr="003519CE">
        <w:rPr>
          <w:sz w:val="20"/>
          <w:szCs w:val="20"/>
        </w:rPr>
        <w:t>jeho</w:t>
      </w:r>
      <w:proofErr w:type="spellEnd"/>
      <w:r w:rsidR="007D0AB7" w:rsidRPr="003519CE">
        <w:rPr>
          <w:sz w:val="20"/>
          <w:szCs w:val="20"/>
        </w:rPr>
        <w:t xml:space="preserve"> </w:t>
      </w:r>
      <w:proofErr w:type="spellStart"/>
      <w:r w:rsidR="007D0AB7" w:rsidRPr="003519CE">
        <w:rPr>
          <w:sz w:val="20"/>
          <w:szCs w:val="20"/>
        </w:rPr>
        <w:t>průběhu</w:t>
      </w:r>
      <w:proofErr w:type="spellEnd"/>
      <w:r w:rsidR="007D0AB7" w:rsidRPr="003519CE">
        <w:rPr>
          <w:sz w:val="20"/>
          <w:szCs w:val="20"/>
        </w:rPr>
        <w:t xml:space="preserve">, </w:t>
      </w:r>
      <w:proofErr w:type="spellStart"/>
      <w:r w:rsidR="007D0AB7" w:rsidRPr="003519CE">
        <w:rPr>
          <w:sz w:val="20"/>
          <w:szCs w:val="20"/>
        </w:rPr>
        <w:t>či</w:t>
      </w:r>
      <w:proofErr w:type="spellEnd"/>
      <w:r w:rsidR="007D0AB7" w:rsidRPr="003519CE">
        <w:rPr>
          <w:sz w:val="20"/>
          <w:szCs w:val="20"/>
        </w:rPr>
        <w:t xml:space="preserve"> </w:t>
      </w:r>
      <w:proofErr w:type="spellStart"/>
      <w:r w:rsidR="007D0AB7" w:rsidRPr="003519CE">
        <w:rPr>
          <w:sz w:val="20"/>
          <w:szCs w:val="20"/>
        </w:rPr>
        <w:t>nevybrat</w:t>
      </w:r>
      <w:proofErr w:type="spellEnd"/>
      <w:r w:rsidR="007D0AB7" w:rsidRPr="003519CE">
        <w:rPr>
          <w:sz w:val="20"/>
          <w:szCs w:val="20"/>
        </w:rPr>
        <w:t xml:space="preserve"> </w:t>
      </w:r>
      <w:proofErr w:type="spellStart"/>
      <w:r w:rsidR="007D0AB7" w:rsidRPr="003519CE">
        <w:rPr>
          <w:sz w:val="20"/>
          <w:szCs w:val="20"/>
        </w:rPr>
        <w:t>žádného</w:t>
      </w:r>
      <w:proofErr w:type="spellEnd"/>
      <w:r w:rsidR="007D0AB7" w:rsidRPr="003519CE">
        <w:rPr>
          <w:sz w:val="20"/>
          <w:szCs w:val="20"/>
        </w:rPr>
        <w:t xml:space="preserve"> z </w:t>
      </w:r>
      <w:proofErr w:type="spellStart"/>
      <w:r w:rsidR="007D0AB7" w:rsidRPr="003519CE">
        <w:rPr>
          <w:sz w:val="20"/>
          <w:szCs w:val="20"/>
        </w:rPr>
        <w:t>přihlášených</w:t>
      </w:r>
      <w:proofErr w:type="spellEnd"/>
      <w:r w:rsidR="007D0AB7" w:rsidRPr="003519CE">
        <w:rPr>
          <w:sz w:val="20"/>
          <w:szCs w:val="20"/>
        </w:rPr>
        <w:t xml:space="preserve"> </w:t>
      </w:r>
      <w:proofErr w:type="spellStart"/>
      <w:r w:rsidR="007D0AB7" w:rsidRPr="003519CE">
        <w:rPr>
          <w:sz w:val="20"/>
          <w:szCs w:val="20"/>
        </w:rPr>
        <w:t>uchazečů</w:t>
      </w:r>
      <w:proofErr w:type="spellEnd"/>
      <w:r w:rsidR="007D0AB7" w:rsidRPr="003519CE">
        <w:rPr>
          <w:sz w:val="20"/>
          <w:szCs w:val="20"/>
        </w:rPr>
        <w:t>.</w:t>
      </w:r>
    </w:p>
    <w:p w14:paraId="161F756B" w14:textId="77777777" w:rsidR="007D0AB7" w:rsidRPr="003519CE" w:rsidRDefault="007D0AB7" w:rsidP="007D0AB7">
      <w:pPr>
        <w:pStyle w:val="Seznamsodrkami"/>
        <w:numPr>
          <w:ilvl w:val="0"/>
          <w:numId w:val="0"/>
        </w:numPr>
        <w:spacing w:after="20"/>
        <w:rPr>
          <w:sz w:val="20"/>
          <w:szCs w:val="20"/>
        </w:rPr>
      </w:pPr>
    </w:p>
    <w:p w14:paraId="455EB135" w14:textId="77777777" w:rsidR="007D0AB7" w:rsidRPr="003519CE" w:rsidRDefault="007D0AB7" w:rsidP="007D0AB7">
      <w:pPr>
        <w:pStyle w:val="Seznamsodrkami"/>
        <w:numPr>
          <w:ilvl w:val="0"/>
          <w:numId w:val="0"/>
        </w:numPr>
        <w:spacing w:after="20"/>
        <w:rPr>
          <w:sz w:val="20"/>
          <w:szCs w:val="20"/>
        </w:rPr>
      </w:pPr>
      <w:proofErr w:type="spellStart"/>
      <w:r w:rsidRPr="003519CE">
        <w:rPr>
          <w:b/>
          <w:bCs/>
          <w:sz w:val="20"/>
          <w:szCs w:val="20"/>
        </w:rPr>
        <w:t>Podání</w:t>
      </w:r>
      <w:proofErr w:type="spellEnd"/>
      <w:r w:rsidRPr="003519CE">
        <w:rPr>
          <w:b/>
          <w:bCs/>
          <w:sz w:val="20"/>
          <w:szCs w:val="20"/>
        </w:rPr>
        <w:t xml:space="preserve"> </w:t>
      </w:r>
      <w:proofErr w:type="spellStart"/>
      <w:r w:rsidRPr="003519CE">
        <w:rPr>
          <w:b/>
          <w:bCs/>
          <w:sz w:val="20"/>
          <w:szCs w:val="20"/>
        </w:rPr>
        <w:t>přihlášky</w:t>
      </w:r>
      <w:proofErr w:type="spellEnd"/>
      <w:r w:rsidRPr="003519CE">
        <w:rPr>
          <w:b/>
          <w:bCs/>
          <w:sz w:val="20"/>
          <w:szCs w:val="20"/>
        </w:rPr>
        <w:t>:</w:t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proofErr w:type="spellStart"/>
      <w:r w:rsidRPr="003519CE">
        <w:rPr>
          <w:b/>
          <w:bCs/>
          <w:sz w:val="20"/>
          <w:szCs w:val="20"/>
        </w:rPr>
        <w:t>Kontaktní</w:t>
      </w:r>
      <w:proofErr w:type="spellEnd"/>
      <w:r w:rsidRPr="003519CE">
        <w:rPr>
          <w:b/>
          <w:bCs/>
          <w:sz w:val="20"/>
          <w:szCs w:val="20"/>
        </w:rPr>
        <w:t xml:space="preserve"> </w:t>
      </w:r>
      <w:proofErr w:type="spellStart"/>
      <w:r w:rsidRPr="003519CE">
        <w:rPr>
          <w:b/>
          <w:bCs/>
          <w:sz w:val="20"/>
          <w:szCs w:val="20"/>
        </w:rPr>
        <w:t>informace</w:t>
      </w:r>
      <w:proofErr w:type="spellEnd"/>
      <w:r w:rsidR="00000000" w:rsidRPr="003519CE">
        <w:rPr>
          <w:b/>
          <w:bCs/>
          <w:sz w:val="20"/>
          <w:szCs w:val="20"/>
        </w:rPr>
        <w:br/>
      </w:r>
      <w:proofErr w:type="spellStart"/>
      <w:r w:rsidR="00000000" w:rsidRPr="003519CE">
        <w:rPr>
          <w:sz w:val="20"/>
          <w:szCs w:val="20"/>
        </w:rPr>
        <w:t>Přihlášky</w:t>
      </w:r>
      <w:proofErr w:type="spellEnd"/>
      <w:r w:rsidR="00000000" w:rsidRPr="003519CE">
        <w:rPr>
          <w:sz w:val="20"/>
          <w:szCs w:val="20"/>
        </w:rPr>
        <w:t xml:space="preserve"> </w:t>
      </w:r>
      <w:proofErr w:type="spellStart"/>
      <w:r w:rsidR="00000000" w:rsidRPr="003519CE">
        <w:rPr>
          <w:sz w:val="20"/>
          <w:szCs w:val="20"/>
        </w:rPr>
        <w:t>zasílejte</w:t>
      </w:r>
      <w:proofErr w:type="spellEnd"/>
      <w:r w:rsidR="00000000" w:rsidRPr="003519CE">
        <w:rPr>
          <w:sz w:val="20"/>
          <w:szCs w:val="20"/>
        </w:rPr>
        <w:t xml:space="preserve"> do 15.5.2026 </w:t>
      </w:r>
    </w:p>
    <w:p w14:paraId="3A0BB53E" w14:textId="6178382E" w:rsidR="00A363F3" w:rsidRPr="003519CE" w:rsidRDefault="007D0AB7" w:rsidP="007D0AB7">
      <w:pPr>
        <w:pStyle w:val="Seznamsodrkami"/>
        <w:numPr>
          <w:ilvl w:val="0"/>
          <w:numId w:val="0"/>
        </w:numPr>
        <w:spacing w:after="20"/>
        <w:rPr>
          <w:sz w:val="20"/>
          <w:szCs w:val="20"/>
        </w:rPr>
      </w:pPr>
      <w:r w:rsidRPr="003519CE">
        <w:rPr>
          <w:sz w:val="20"/>
          <w:szCs w:val="20"/>
        </w:rPr>
        <w:t>A</w:t>
      </w:r>
      <w:r w:rsidR="00000000" w:rsidRPr="003519CE">
        <w:rPr>
          <w:sz w:val="20"/>
          <w:szCs w:val="20"/>
        </w:rPr>
        <w:t>dres</w:t>
      </w:r>
      <w:r w:rsidRPr="003519CE">
        <w:rPr>
          <w:sz w:val="20"/>
          <w:szCs w:val="20"/>
        </w:rPr>
        <w:t>a</w:t>
      </w:r>
      <w:r w:rsidR="00000000" w:rsidRPr="003519CE">
        <w:rPr>
          <w:sz w:val="20"/>
          <w:szCs w:val="20"/>
        </w:rPr>
        <w:t>:</w:t>
      </w:r>
      <w:r w:rsidRPr="003519CE">
        <w:rPr>
          <w:sz w:val="20"/>
          <w:szCs w:val="20"/>
        </w:rPr>
        <w:tab/>
      </w:r>
      <w:r w:rsidRPr="003519CE">
        <w:rPr>
          <w:sz w:val="20"/>
          <w:szCs w:val="20"/>
        </w:rPr>
        <w:tab/>
      </w:r>
      <w:r w:rsidRPr="003519CE">
        <w:rPr>
          <w:sz w:val="20"/>
          <w:szCs w:val="20"/>
        </w:rPr>
        <w:tab/>
      </w:r>
      <w:r w:rsidRPr="003519CE">
        <w:rPr>
          <w:sz w:val="20"/>
          <w:szCs w:val="20"/>
        </w:rPr>
        <w:tab/>
      </w:r>
      <w:r w:rsidRPr="003519CE">
        <w:rPr>
          <w:sz w:val="20"/>
          <w:szCs w:val="20"/>
        </w:rPr>
        <w:tab/>
      </w:r>
      <w:r w:rsidRPr="003519CE">
        <w:rPr>
          <w:sz w:val="20"/>
          <w:szCs w:val="20"/>
        </w:rPr>
        <w:tab/>
      </w:r>
      <w:r w:rsidRPr="003519CE">
        <w:rPr>
          <w:sz w:val="20"/>
          <w:szCs w:val="20"/>
        </w:rPr>
        <w:tab/>
      </w:r>
      <w:r w:rsidRPr="003519CE">
        <w:rPr>
          <w:sz w:val="20"/>
          <w:szCs w:val="20"/>
        </w:rPr>
        <w:tab/>
      </w:r>
      <w:r w:rsidRPr="003519CE">
        <w:rPr>
          <w:sz w:val="20"/>
          <w:szCs w:val="20"/>
        </w:rPr>
        <w:tab/>
      </w:r>
      <w:r w:rsidRPr="003519CE">
        <w:rPr>
          <w:sz w:val="20"/>
          <w:szCs w:val="20"/>
        </w:rPr>
        <w:tab/>
      </w:r>
      <w:proofErr w:type="spellStart"/>
      <w:r w:rsidRPr="003519CE">
        <w:rPr>
          <w:b/>
          <w:bCs/>
          <w:sz w:val="20"/>
          <w:szCs w:val="20"/>
        </w:rPr>
        <w:t>tel.číslo</w:t>
      </w:r>
      <w:proofErr w:type="spellEnd"/>
      <w:r w:rsidRPr="003519CE">
        <w:rPr>
          <w:b/>
          <w:bCs/>
          <w:sz w:val="20"/>
          <w:szCs w:val="20"/>
        </w:rPr>
        <w:t>: 736 612 203</w:t>
      </w:r>
      <w:r w:rsidRPr="003519CE">
        <w:rPr>
          <w:b/>
          <w:bCs/>
          <w:sz w:val="20"/>
          <w:szCs w:val="20"/>
        </w:rPr>
        <w:tab/>
      </w:r>
    </w:p>
    <w:p w14:paraId="6E34CB5C" w14:textId="7BC19934" w:rsidR="00A363F3" w:rsidRPr="003519CE" w:rsidRDefault="00000000" w:rsidP="001E6F2C">
      <w:pPr>
        <w:spacing w:after="20"/>
        <w:rPr>
          <w:sz w:val="20"/>
          <w:szCs w:val="20"/>
        </w:rPr>
      </w:pPr>
      <w:r w:rsidRPr="003519CE">
        <w:rPr>
          <w:sz w:val="20"/>
          <w:szCs w:val="20"/>
        </w:rPr>
        <w:t xml:space="preserve">TEBYT </w:t>
      </w:r>
      <w:proofErr w:type="spellStart"/>
      <w:r w:rsidRPr="003519CE">
        <w:rPr>
          <w:sz w:val="20"/>
          <w:szCs w:val="20"/>
        </w:rPr>
        <w:t>Aš</w:t>
      </w:r>
      <w:proofErr w:type="spellEnd"/>
      <w:r w:rsidRPr="003519CE">
        <w:rPr>
          <w:sz w:val="20"/>
          <w:szCs w:val="20"/>
        </w:rPr>
        <w:t xml:space="preserve">, </w:t>
      </w:r>
      <w:proofErr w:type="spellStart"/>
      <w:r w:rsidRPr="003519CE">
        <w:rPr>
          <w:sz w:val="20"/>
          <w:szCs w:val="20"/>
        </w:rPr>
        <w:t>s.r.o.</w:t>
      </w:r>
      <w:proofErr w:type="spellEnd"/>
      <w:r w:rsidR="007D0AB7" w:rsidRPr="003519CE">
        <w:rPr>
          <w:sz w:val="20"/>
          <w:szCs w:val="20"/>
        </w:rPr>
        <w:tab/>
      </w:r>
      <w:r w:rsidR="007D0AB7" w:rsidRPr="003519CE">
        <w:rPr>
          <w:sz w:val="20"/>
          <w:szCs w:val="20"/>
        </w:rPr>
        <w:tab/>
      </w:r>
      <w:r w:rsidR="007D0AB7" w:rsidRPr="003519CE">
        <w:rPr>
          <w:sz w:val="20"/>
          <w:szCs w:val="20"/>
        </w:rPr>
        <w:tab/>
      </w:r>
      <w:r w:rsidR="007D0AB7" w:rsidRPr="003519CE">
        <w:rPr>
          <w:sz w:val="20"/>
          <w:szCs w:val="20"/>
        </w:rPr>
        <w:tab/>
      </w:r>
      <w:r w:rsidR="007D0AB7" w:rsidRPr="003519CE">
        <w:rPr>
          <w:sz w:val="20"/>
          <w:szCs w:val="20"/>
        </w:rPr>
        <w:tab/>
      </w:r>
      <w:r w:rsidR="007D0AB7" w:rsidRPr="003519CE">
        <w:rPr>
          <w:sz w:val="20"/>
          <w:szCs w:val="20"/>
        </w:rPr>
        <w:tab/>
      </w:r>
      <w:r w:rsidR="007D0AB7" w:rsidRPr="003519CE">
        <w:rPr>
          <w:sz w:val="20"/>
          <w:szCs w:val="20"/>
        </w:rPr>
        <w:tab/>
      </w:r>
      <w:r w:rsidR="003519CE">
        <w:rPr>
          <w:sz w:val="20"/>
          <w:szCs w:val="20"/>
        </w:rPr>
        <w:tab/>
      </w:r>
      <w:r w:rsidR="007D0AB7" w:rsidRPr="003519CE">
        <w:rPr>
          <w:sz w:val="20"/>
          <w:szCs w:val="20"/>
        </w:rPr>
        <w:tab/>
      </w:r>
      <w:proofErr w:type="spellStart"/>
      <w:r w:rsidR="007D0AB7" w:rsidRPr="003519CE">
        <w:rPr>
          <w:b/>
          <w:bCs/>
          <w:sz w:val="20"/>
          <w:szCs w:val="20"/>
        </w:rPr>
        <w:t>tel.číslo</w:t>
      </w:r>
      <w:proofErr w:type="spellEnd"/>
      <w:r w:rsidR="007D0AB7" w:rsidRPr="003519CE">
        <w:rPr>
          <w:b/>
          <w:bCs/>
          <w:sz w:val="20"/>
          <w:szCs w:val="20"/>
        </w:rPr>
        <w:t>: 736 612 20</w:t>
      </w:r>
      <w:r w:rsidR="007D0AB7" w:rsidRPr="003519CE">
        <w:rPr>
          <w:b/>
          <w:bCs/>
          <w:sz w:val="20"/>
          <w:szCs w:val="20"/>
        </w:rPr>
        <w:t>1</w:t>
      </w:r>
      <w:r w:rsidRPr="003519CE">
        <w:rPr>
          <w:sz w:val="20"/>
          <w:szCs w:val="20"/>
        </w:rPr>
        <w:br/>
      </w:r>
      <w:proofErr w:type="spellStart"/>
      <w:r w:rsidRPr="003519CE">
        <w:rPr>
          <w:sz w:val="20"/>
          <w:szCs w:val="20"/>
        </w:rPr>
        <w:t>Hlavní</w:t>
      </w:r>
      <w:proofErr w:type="spellEnd"/>
      <w:r w:rsidRPr="003519CE">
        <w:rPr>
          <w:sz w:val="20"/>
          <w:szCs w:val="20"/>
        </w:rPr>
        <w:t xml:space="preserve"> 49</w:t>
      </w:r>
      <w:r w:rsidRPr="003519CE">
        <w:rPr>
          <w:sz w:val="20"/>
          <w:szCs w:val="20"/>
        </w:rPr>
        <w:br/>
        <w:t xml:space="preserve">352 01 </w:t>
      </w:r>
      <w:proofErr w:type="spellStart"/>
      <w:r w:rsidRPr="003519CE">
        <w:rPr>
          <w:sz w:val="20"/>
          <w:szCs w:val="20"/>
        </w:rPr>
        <w:t>Aš</w:t>
      </w:r>
      <w:proofErr w:type="spellEnd"/>
    </w:p>
    <w:p w14:paraId="7A6A7F54" w14:textId="4D82394B" w:rsidR="00A363F3" w:rsidRPr="003519CE" w:rsidRDefault="00000000" w:rsidP="001E6F2C">
      <w:pPr>
        <w:spacing w:after="20"/>
        <w:rPr>
          <w:sz w:val="20"/>
          <w:szCs w:val="20"/>
        </w:rPr>
      </w:pPr>
      <w:proofErr w:type="spellStart"/>
      <w:r w:rsidRPr="003519CE">
        <w:rPr>
          <w:sz w:val="20"/>
          <w:szCs w:val="20"/>
        </w:rPr>
        <w:t>Obálku</w:t>
      </w:r>
      <w:proofErr w:type="spellEnd"/>
      <w:r w:rsidRPr="003519CE">
        <w:rPr>
          <w:sz w:val="20"/>
          <w:szCs w:val="20"/>
        </w:rPr>
        <w:t xml:space="preserve"> </w:t>
      </w:r>
      <w:proofErr w:type="spellStart"/>
      <w:r w:rsidRPr="003519CE">
        <w:rPr>
          <w:sz w:val="20"/>
          <w:szCs w:val="20"/>
        </w:rPr>
        <w:t>označte</w:t>
      </w:r>
      <w:proofErr w:type="spellEnd"/>
      <w:r w:rsidRPr="003519CE">
        <w:rPr>
          <w:sz w:val="20"/>
          <w:szCs w:val="20"/>
        </w:rPr>
        <w:t xml:space="preserve">: </w:t>
      </w:r>
      <w:r w:rsidRPr="003519CE">
        <w:rPr>
          <w:b/>
          <w:bCs/>
          <w:sz w:val="20"/>
          <w:szCs w:val="20"/>
        </w:rPr>
        <w:t>„</w:t>
      </w:r>
      <w:proofErr w:type="spellStart"/>
      <w:r w:rsidRPr="003519CE">
        <w:rPr>
          <w:b/>
          <w:bCs/>
          <w:sz w:val="20"/>
          <w:szCs w:val="20"/>
        </w:rPr>
        <w:t>Správce</w:t>
      </w:r>
      <w:proofErr w:type="spellEnd"/>
      <w:r w:rsidRPr="003519CE">
        <w:rPr>
          <w:b/>
          <w:bCs/>
          <w:sz w:val="20"/>
          <w:szCs w:val="20"/>
        </w:rPr>
        <w:t xml:space="preserve"> AKS – NEOTEVÍRAT”</w:t>
      </w:r>
      <w:r w:rsidR="007D0AB7" w:rsidRPr="003519CE">
        <w:rPr>
          <w:sz w:val="20"/>
          <w:szCs w:val="20"/>
        </w:rPr>
        <w:tab/>
      </w:r>
      <w:r w:rsidR="007D0AB7" w:rsidRPr="003519CE">
        <w:rPr>
          <w:sz w:val="20"/>
          <w:szCs w:val="20"/>
        </w:rPr>
        <w:tab/>
      </w:r>
      <w:r w:rsidR="007D0AB7" w:rsidRPr="003519CE">
        <w:rPr>
          <w:sz w:val="20"/>
          <w:szCs w:val="20"/>
        </w:rPr>
        <w:tab/>
      </w:r>
    </w:p>
    <w:p w14:paraId="0E3A8666" w14:textId="77777777" w:rsidR="007D0AB7" w:rsidRPr="003519CE" w:rsidRDefault="007D0AB7" w:rsidP="001E6F2C">
      <w:pPr>
        <w:spacing w:after="20"/>
        <w:rPr>
          <w:sz w:val="20"/>
          <w:szCs w:val="20"/>
        </w:rPr>
      </w:pPr>
    </w:p>
    <w:p w14:paraId="62A3C3E8" w14:textId="4D1F4FFC" w:rsidR="00A363F3" w:rsidRPr="003519CE" w:rsidRDefault="007D0AB7" w:rsidP="003519CE">
      <w:pPr>
        <w:spacing w:after="20"/>
        <w:rPr>
          <w:b/>
          <w:bCs/>
          <w:sz w:val="28"/>
          <w:szCs w:val="28"/>
        </w:rPr>
      </w:pP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  <w:t>Šedivcová Marie</w:t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Pr="003519CE">
        <w:rPr>
          <w:b/>
          <w:bCs/>
          <w:sz w:val="20"/>
          <w:szCs w:val="20"/>
        </w:rPr>
        <w:tab/>
      </w:r>
      <w:r w:rsidR="003519CE" w:rsidRPr="003519CE">
        <w:rPr>
          <w:b/>
          <w:bCs/>
          <w:sz w:val="20"/>
          <w:szCs w:val="20"/>
        </w:rPr>
        <w:tab/>
      </w:r>
      <w:r w:rsidR="003519CE" w:rsidRPr="003519CE">
        <w:rPr>
          <w:b/>
          <w:bCs/>
          <w:sz w:val="20"/>
          <w:szCs w:val="20"/>
        </w:rPr>
        <w:tab/>
      </w:r>
      <w:proofErr w:type="spellStart"/>
      <w:r w:rsidRPr="003519CE">
        <w:rPr>
          <w:b/>
          <w:bCs/>
          <w:sz w:val="20"/>
          <w:szCs w:val="20"/>
        </w:rPr>
        <w:t>Jednatelka</w:t>
      </w:r>
      <w:proofErr w:type="spellEnd"/>
      <w:r w:rsidRPr="003519CE">
        <w:rPr>
          <w:b/>
          <w:bCs/>
          <w:sz w:val="20"/>
          <w:szCs w:val="20"/>
        </w:rPr>
        <w:t xml:space="preserve"> </w:t>
      </w:r>
      <w:proofErr w:type="spellStart"/>
      <w:r w:rsidRPr="003519CE">
        <w:rPr>
          <w:b/>
          <w:bCs/>
          <w:sz w:val="20"/>
          <w:szCs w:val="20"/>
        </w:rPr>
        <w:t>společnosti</w:t>
      </w:r>
      <w:proofErr w:type="spellEnd"/>
      <w:r w:rsidR="00000000" w:rsidRPr="003519CE">
        <w:rPr>
          <w:sz w:val="18"/>
          <w:szCs w:val="18"/>
        </w:rPr>
        <w:br w:type="page"/>
      </w:r>
      <w:proofErr w:type="spellStart"/>
      <w:r w:rsidRPr="003519CE">
        <w:rPr>
          <w:b/>
          <w:bCs/>
          <w:sz w:val="28"/>
          <w:szCs w:val="28"/>
        </w:rPr>
        <w:lastRenderedPageBreak/>
        <w:t>Přihláška</w:t>
      </w:r>
      <w:proofErr w:type="spellEnd"/>
      <w:r w:rsidRPr="003519CE">
        <w:rPr>
          <w:b/>
          <w:bCs/>
          <w:sz w:val="28"/>
          <w:szCs w:val="28"/>
        </w:rPr>
        <w:t xml:space="preserve"> do </w:t>
      </w:r>
      <w:proofErr w:type="spellStart"/>
      <w:r w:rsidRPr="003519CE">
        <w:rPr>
          <w:b/>
          <w:bCs/>
          <w:sz w:val="28"/>
          <w:szCs w:val="28"/>
        </w:rPr>
        <w:t>výběrového</w:t>
      </w:r>
      <w:proofErr w:type="spellEnd"/>
      <w:r w:rsidRPr="003519CE">
        <w:rPr>
          <w:b/>
          <w:bCs/>
          <w:sz w:val="28"/>
          <w:szCs w:val="28"/>
        </w:rPr>
        <w:t xml:space="preserve"> </w:t>
      </w:r>
      <w:proofErr w:type="spellStart"/>
      <w:r w:rsidRPr="003519CE">
        <w:rPr>
          <w:b/>
          <w:bCs/>
          <w:sz w:val="28"/>
          <w:szCs w:val="28"/>
        </w:rPr>
        <w:t>řízení</w:t>
      </w:r>
      <w:proofErr w:type="spellEnd"/>
    </w:p>
    <w:p w14:paraId="13B6A45D" w14:textId="77777777" w:rsidR="007D0AB7" w:rsidRDefault="007D0AB7" w:rsidP="003519CE">
      <w:pPr>
        <w:jc w:val="center"/>
      </w:pPr>
      <w:r>
        <w:t>(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7 </w:t>
      </w:r>
      <w:proofErr w:type="spellStart"/>
      <w:r>
        <w:t>zákona</w:t>
      </w:r>
      <w:proofErr w:type="spellEnd"/>
      <w:r>
        <w:t xml:space="preserve"> č. 312/2002 Sb., o </w:t>
      </w:r>
      <w:proofErr w:type="spellStart"/>
      <w:r>
        <w:t>úřednících</w:t>
      </w:r>
      <w:proofErr w:type="spellEnd"/>
      <w:r>
        <w:t xml:space="preserve"> </w:t>
      </w:r>
      <w:proofErr w:type="spellStart"/>
      <w:r>
        <w:t>územních</w:t>
      </w:r>
      <w:proofErr w:type="spellEnd"/>
      <w:r>
        <w:t xml:space="preserve"> </w:t>
      </w:r>
      <w:proofErr w:type="spellStart"/>
      <w:r>
        <w:t>samosprávných</w:t>
      </w:r>
      <w:proofErr w:type="spellEnd"/>
      <w:r>
        <w:t xml:space="preserve"> </w:t>
      </w:r>
      <w:proofErr w:type="spellStart"/>
      <w:r>
        <w:t>celků</w:t>
      </w:r>
      <w:proofErr w:type="spellEnd"/>
      <w:r>
        <w:t xml:space="preserve">, 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 </w:t>
      </w:r>
      <w:proofErr w:type="spellStart"/>
      <w:r>
        <w:t>práce</w:t>
      </w:r>
      <w:proofErr w:type="spellEnd"/>
      <w:r>
        <w:t>)</w:t>
      </w:r>
    </w:p>
    <w:p w14:paraId="19DECEF7" w14:textId="0F110CC5" w:rsidR="007D0AB7" w:rsidRPr="003519CE" w:rsidRDefault="003519CE">
      <w:pPr>
        <w:rPr>
          <w:b/>
          <w:bCs/>
          <w:u w:val="single"/>
        </w:rPr>
      </w:pPr>
      <w:proofErr w:type="spellStart"/>
      <w:r w:rsidRPr="003519CE">
        <w:rPr>
          <w:b/>
          <w:bCs/>
          <w:u w:val="single"/>
        </w:rPr>
        <w:t>Název</w:t>
      </w:r>
      <w:proofErr w:type="spellEnd"/>
      <w:r w:rsidRPr="003519CE">
        <w:rPr>
          <w:b/>
          <w:bCs/>
          <w:u w:val="single"/>
        </w:rPr>
        <w:t xml:space="preserve"> </w:t>
      </w:r>
      <w:proofErr w:type="spellStart"/>
      <w:r w:rsidRPr="003519CE">
        <w:rPr>
          <w:b/>
          <w:bCs/>
          <w:u w:val="single"/>
        </w:rPr>
        <w:t>pracovní</w:t>
      </w:r>
      <w:proofErr w:type="spellEnd"/>
      <w:r w:rsidRPr="003519CE">
        <w:rPr>
          <w:b/>
          <w:bCs/>
          <w:u w:val="single"/>
        </w:rPr>
        <w:t xml:space="preserve"> pozice:</w:t>
      </w:r>
      <w:r>
        <w:rPr>
          <w:b/>
          <w:bCs/>
          <w:u w:val="single"/>
        </w:rPr>
        <w:t>______________________________________________________________________________________</w:t>
      </w:r>
    </w:p>
    <w:tbl>
      <w:tblPr>
        <w:tblStyle w:val="Mkatabulky"/>
        <w:tblW w:w="0" w:type="auto"/>
        <w:tblInd w:w="38" w:type="dxa"/>
        <w:tblLook w:val="04A0" w:firstRow="1" w:lastRow="0" w:firstColumn="1" w:lastColumn="0" w:noHBand="0" w:noVBand="1"/>
      </w:tblPr>
      <w:tblGrid>
        <w:gridCol w:w="4773"/>
        <w:gridCol w:w="4773"/>
      </w:tblGrid>
      <w:tr w:rsidR="007D0AB7" w14:paraId="5793F593" w14:textId="77777777" w:rsidTr="003519CE">
        <w:trPr>
          <w:trHeight w:val="516"/>
        </w:trPr>
        <w:tc>
          <w:tcPr>
            <w:tcW w:w="4773" w:type="dxa"/>
          </w:tcPr>
          <w:p w14:paraId="48554E02" w14:textId="5308F147" w:rsidR="007D0AB7" w:rsidRDefault="003519CE">
            <w:proofErr w:type="spellStart"/>
            <w:r>
              <w:t>Jméno</w:t>
            </w:r>
            <w:proofErr w:type="spellEnd"/>
            <w:r>
              <w:t xml:space="preserve">, </w:t>
            </w:r>
            <w:proofErr w:type="spellStart"/>
            <w:r>
              <w:t>příjmení</w:t>
            </w:r>
            <w:proofErr w:type="spellEnd"/>
            <w:r>
              <w:t xml:space="preserve">, </w:t>
            </w:r>
            <w:proofErr w:type="spellStart"/>
            <w:r>
              <w:t>titul</w:t>
            </w:r>
            <w:proofErr w:type="spellEnd"/>
          </w:p>
        </w:tc>
        <w:tc>
          <w:tcPr>
            <w:tcW w:w="4773" w:type="dxa"/>
          </w:tcPr>
          <w:p w14:paraId="0B9E6BA3" w14:textId="77777777" w:rsidR="007D0AB7" w:rsidRDefault="007D0AB7"/>
        </w:tc>
      </w:tr>
      <w:tr w:rsidR="007D0AB7" w14:paraId="797836AE" w14:textId="77777777" w:rsidTr="003519CE">
        <w:trPr>
          <w:trHeight w:val="516"/>
        </w:trPr>
        <w:tc>
          <w:tcPr>
            <w:tcW w:w="4773" w:type="dxa"/>
          </w:tcPr>
          <w:p w14:paraId="6240EC6E" w14:textId="628BB7A7" w:rsidR="007D0AB7" w:rsidRDefault="003519CE">
            <w:r>
              <w:t xml:space="preserve">Datum a </w:t>
            </w:r>
            <w:proofErr w:type="spellStart"/>
            <w:r>
              <w:t>místo</w:t>
            </w:r>
            <w:proofErr w:type="spellEnd"/>
            <w:r>
              <w:t xml:space="preserve"> </w:t>
            </w:r>
            <w:proofErr w:type="spellStart"/>
            <w:r>
              <w:t>narození</w:t>
            </w:r>
            <w:proofErr w:type="spellEnd"/>
          </w:p>
        </w:tc>
        <w:tc>
          <w:tcPr>
            <w:tcW w:w="4773" w:type="dxa"/>
          </w:tcPr>
          <w:p w14:paraId="6FBB249B" w14:textId="77777777" w:rsidR="007D0AB7" w:rsidRDefault="007D0AB7"/>
        </w:tc>
      </w:tr>
      <w:tr w:rsidR="007D0AB7" w14:paraId="6253C570" w14:textId="77777777" w:rsidTr="003519CE">
        <w:trPr>
          <w:trHeight w:val="516"/>
        </w:trPr>
        <w:tc>
          <w:tcPr>
            <w:tcW w:w="4773" w:type="dxa"/>
          </w:tcPr>
          <w:p w14:paraId="13D6B277" w14:textId="69A929BC" w:rsidR="007D0AB7" w:rsidRDefault="003519CE">
            <w:proofErr w:type="spellStart"/>
            <w:r>
              <w:t>Státní</w:t>
            </w:r>
            <w:proofErr w:type="spellEnd"/>
            <w:r>
              <w:t xml:space="preserve"> </w:t>
            </w:r>
            <w:proofErr w:type="spellStart"/>
            <w:r>
              <w:t>příslušnost</w:t>
            </w:r>
            <w:proofErr w:type="spellEnd"/>
          </w:p>
        </w:tc>
        <w:tc>
          <w:tcPr>
            <w:tcW w:w="4773" w:type="dxa"/>
          </w:tcPr>
          <w:p w14:paraId="2E893F72" w14:textId="77777777" w:rsidR="007D0AB7" w:rsidRDefault="007D0AB7"/>
        </w:tc>
      </w:tr>
      <w:tr w:rsidR="007D0AB7" w14:paraId="61AC8C32" w14:textId="77777777" w:rsidTr="003519CE">
        <w:trPr>
          <w:trHeight w:val="516"/>
        </w:trPr>
        <w:tc>
          <w:tcPr>
            <w:tcW w:w="4773" w:type="dxa"/>
          </w:tcPr>
          <w:p w14:paraId="42CA4F66" w14:textId="73BA9372" w:rsidR="007D0AB7" w:rsidRDefault="003519CE">
            <w:proofErr w:type="spellStart"/>
            <w:r>
              <w:t>Místo</w:t>
            </w:r>
            <w:proofErr w:type="spellEnd"/>
            <w:r>
              <w:t xml:space="preserve"> </w:t>
            </w:r>
            <w:proofErr w:type="spellStart"/>
            <w:r>
              <w:t>trvalého</w:t>
            </w:r>
            <w:proofErr w:type="spellEnd"/>
            <w:r>
              <w:t xml:space="preserve"> </w:t>
            </w:r>
            <w:proofErr w:type="spellStart"/>
            <w:r>
              <w:t>pobytu</w:t>
            </w:r>
            <w:proofErr w:type="spellEnd"/>
          </w:p>
        </w:tc>
        <w:tc>
          <w:tcPr>
            <w:tcW w:w="4773" w:type="dxa"/>
          </w:tcPr>
          <w:p w14:paraId="6654E39B" w14:textId="77777777" w:rsidR="007D0AB7" w:rsidRDefault="007D0AB7"/>
        </w:tc>
      </w:tr>
      <w:tr w:rsidR="007D0AB7" w14:paraId="31C0062F" w14:textId="77777777" w:rsidTr="003519CE">
        <w:trPr>
          <w:trHeight w:val="516"/>
        </w:trPr>
        <w:tc>
          <w:tcPr>
            <w:tcW w:w="4773" w:type="dxa"/>
          </w:tcPr>
          <w:p w14:paraId="338B40AB" w14:textId="7C461562" w:rsidR="007D0AB7" w:rsidRDefault="003519CE">
            <w:proofErr w:type="spellStart"/>
            <w:r>
              <w:t>Kontaktní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 xml:space="preserve"> </w:t>
            </w:r>
            <w:r w:rsidRPr="003519CE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3519CE">
              <w:rPr>
                <w:i/>
                <w:iCs/>
                <w:sz w:val="18"/>
                <w:szCs w:val="18"/>
              </w:rPr>
              <w:t>pokud</w:t>
            </w:r>
            <w:proofErr w:type="spellEnd"/>
            <w:r w:rsidRPr="003519CE">
              <w:rPr>
                <w:i/>
                <w:iCs/>
                <w:sz w:val="18"/>
                <w:szCs w:val="18"/>
              </w:rPr>
              <w:t xml:space="preserve"> je </w:t>
            </w:r>
            <w:proofErr w:type="spellStart"/>
            <w:r w:rsidRPr="003519CE">
              <w:rPr>
                <w:i/>
                <w:iCs/>
                <w:sz w:val="18"/>
                <w:szCs w:val="18"/>
              </w:rPr>
              <w:t>odlišná</w:t>
            </w:r>
            <w:proofErr w:type="spellEnd"/>
            <w:r w:rsidRPr="003519CE">
              <w:rPr>
                <w:i/>
                <w:iCs/>
                <w:sz w:val="18"/>
                <w:szCs w:val="18"/>
              </w:rPr>
              <w:t xml:space="preserve"> od </w:t>
            </w:r>
            <w:proofErr w:type="spellStart"/>
            <w:r w:rsidRPr="003519CE">
              <w:rPr>
                <w:i/>
                <w:iCs/>
                <w:sz w:val="18"/>
                <w:szCs w:val="18"/>
              </w:rPr>
              <w:t>místa</w:t>
            </w:r>
            <w:proofErr w:type="spellEnd"/>
            <w:r w:rsidRPr="003519C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519CE">
              <w:rPr>
                <w:i/>
                <w:iCs/>
                <w:sz w:val="18"/>
                <w:szCs w:val="18"/>
              </w:rPr>
              <w:t>trvalého</w:t>
            </w:r>
            <w:proofErr w:type="spellEnd"/>
            <w:r w:rsidRPr="003519C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519CE">
              <w:rPr>
                <w:i/>
                <w:iCs/>
                <w:sz w:val="18"/>
                <w:szCs w:val="18"/>
              </w:rPr>
              <w:t>pobytu</w:t>
            </w:r>
            <w:proofErr w:type="spellEnd"/>
            <w:r w:rsidRPr="003519CE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773" w:type="dxa"/>
          </w:tcPr>
          <w:p w14:paraId="003CA62F" w14:textId="77777777" w:rsidR="007D0AB7" w:rsidRDefault="007D0AB7"/>
        </w:tc>
      </w:tr>
      <w:tr w:rsidR="007D0AB7" w14:paraId="36C3E84A" w14:textId="77777777" w:rsidTr="003519CE">
        <w:trPr>
          <w:trHeight w:val="516"/>
        </w:trPr>
        <w:tc>
          <w:tcPr>
            <w:tcW w:w="4773" w:type="dxa"/>
          </w:tcPr>
          <w:p w14:paraId="2EB9F9E4" w14:textId="51D6D909" w:rsidR="007D0AB7" w:rsidRDefault="003519CE"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občanského</w:t>
            </w:r>
            <w:proofErr w:type="spellEnd"/>
            <w:r>
              <w:t xml:space="preserve"> </w:t>
            </w:r>
            <w:proofErr w:type="spellStart"/>
            <w:r>
              <w:t>průkazu</w:t>
            </w:r>
            <w:proofErr w:type="spellEnd"/>
          </w:p>
        </w:tc>
        <w:tc>
          <w:tcPr>
            <w:tcW w:w="4773" w:type="dxa"/>
          </w:tcPr>
          <w:p w14:paraId="2FB46643" w14:textId="77777777" w:rsidR="007D0AB7" w:rsidRDefault="007D0AB7"/>
        </w:tc>
      </w:tr>
      <w:tr w:rsidR="007D0AB7" w14:paraId="0DC58BBD" w14:textId="77777777" w:rsidTr="003519CE">
        <w:trPr>
          <w:trHeight w:val="516"/>
        </w:trPr>
        <w:tc>
          <w:tcPr>
            <w:tcW w:w="4773" w:type="dxa"/>
          </w:tcPr>
          <w:p w14:paraId="14B33175" w14:textId="4E9E2F92" w:rsidR="007D0AB7" w:rsidRDefault="003519CE">
            <w:proofErr w:type="spellStart"/>
            <w:r>
              <w:t>Číslo</w:t>
            </w:r>
            <w:proofErr w:type="spellEnd"/>
            <w:r>
              <w:t xml:space="preserve"> </w:t>
            </w:r>
            <w:proofErr w:type="spellStart"/>
            <w:r>
              <w:t>dokladu</w:t>
            </w:r>
            <w:proofErr w:type="spellEnd"/>
            <w:r>
              <w:t xml:space="preserve"> o </w:t>
            </w:r>
            <w:proofErr w:type="spellStart"/>
            <w:r>
              <w:t>povolení</w:t>
            </w:r>
            <w:proofErr w:type="spellEnd"/>
            <w:r>
              <w:t xml:space="preserve"> k </w:t>
            </w:r>
            <w:proofErr w:type="spellStart"/>
            <w:r>
              <w:t>pobytu</w:t>
            </w:r>
            <w:proofErr w:type="spellEnd"/>
            <w:r>
              <w:t xml:space="preserve"> </w:t>
            </w:r>
            <w:r w:rsidRPr="003519CE">
              <w:rPr>
                <w:i/>
                <w:iCs/>
                <w:sz w:val="18"/>
                <w:szCs w:val="18"/>
              </w:rPr>
              <w:t>(</w:t>
            </w:r>
            <w:proofErr w:type="spellStart"/>
            <w:r w:rsidRPr="003519CE">
              <w:rPr>
                <w:i/>
                <w:iCs/>
                <w:sz w:val="18"/>
                <w:szCs w:val="18"/>
              </w:rPr>
              <w:t>jde</w:t>
            </w:r>
            <w:proofErr w:type="spellEnd"/>
            <w:r w:rsidRPr="003519CE">
              <w:rPr>
                <w:i/>
                <w:iCs/>
                <w:sz w:val="18"/>
                <w:szCs w:val="18"/>
              </w:rPr>
              <w:t xml:space="preserve">-li o </w:t>
            </w:r>
            <w:proofErr w:type="spellStart"/>
            <w:r w:rsidRPr="003519CE">
              <w:rPr>
                <w:i/>
                <w:iCs/>
                <w:sz w:val="18"/>
                <w:szCs w:val="18"/>
              </w:rPr>
              <w:t>cizího</w:t>
            </w:r>
            <w:proofErr w:type="spellEnd"/>
            <w:r w:rsidRPr="003519C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519CE">
              <w:rPr>
                <w:i/>
                <w:iCs/>
                <w:sz w:val="18"/>
                <w:szCs w:val="18"/>
              </w:rPr>
              <w:t>státního</w:t>
            </w:r>
            <w:proofErr w:type="spellEnd"/>
            <w:r w:rsidRPr="003519CE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519CE">
              <w:rPr>
                <w:i/>
                <w:iCs/>
                <w:sz w:val="18"/>
                <w:szCs w:val="18"/>
              </w:rPr>
              <w:t>občana</w:t>
            </w:r>
            <w:proofErr w:type="spellEnd"/>
            <w:r w:rsidRPr="003519CE"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773" w:type="dxa"/>
          </w:tcPr>
          <w:p w14:paraId="397D0F6D" w14:textId="77777777" w:rsidR="007D0AB7" w:rsidRDefault="007D0AB7"/>
        </w:tc>
      </w:tr>
      <w:tr w:rsidR="007D0AB7" w14:paraId="3CEDFA80" w14:textId="77777777" w:rsidTr="003519CE">
        <w:trPr>
          <w:trHeight w:val="516"/>
        </w:trPr>
        <w:tc>
          <w:tcPr>
            <w:tcW w:w="4773" w:type="dxa"/>
          </w:tcPr>
          <w:p w14:paraId="6E8E7B8B" w14:textId="4840A6BE" w:rsidR="007D0AB7" w:rsidRDefault="003519CE">
            <w:proofErr w:type="spellStart"/>
            <w:r>
              <w:t>Kontaktní</w:t>
            </w:r>
            <w:proofErr w:type="spellEnd"/>
            <w:r>
              <w:t xml:space="preserve"> </w:t>
            </w:r>
            <w:proofErr w:type="spellStart"/>
            <w:r>
              <w:t>telefon</w:t>
            </w:r>
            <w:proofErr w:type="spellEnd"/>
          </w:p>
        </w:tc>
        <w:tc>
          <w:tcPr>
            <w:tcW w:w="4773" w:type="dxa"/>
          </w:tcPr>
          <w:p w14:paraId="6B2671F0" w14:textId="77777777" w:rsidR="007D0AB7" w:rsidRDefault="007D0AB7"/>
        </w:tc>
      </w:tr>
      <w:tr w:rsidR="007D0AB7" w14:paraId="039A80AF" w14:textId="77777777" w:rsidTr="003519CE">
        <w:trPr>
          <w:trHeight w:val="516"/>
        </w:trPr>
        <w:tc>
          <w:tcPr>
            <w:tcW w:w="4773" w:type="dxa"/>
          </w:tcPr>
          <w:p w14:paraId="10AFD326" w14:textId="080DE422" w:rsidR="007D0AB7" w:rsidRDefault="003519CE">
            <w:r>
              <w:t>e-mail</w:t>
            </w:r>
          </w:p>
        </w:tc>
        <w:tc>
          <w:tcPr>
            <w:tcW w:w="4773" w:type="dxa"/>
          </w:tcPr>
          <w:p w14:paraId="444419B1" w14:textId="77777777" w:rsidR="007D0AB7" w:rsidRDefault="007D0AB7"/>
        </w:tc>
      </w:tr>
    </w:tbl>
    <w:p w14:paraId="29CC73BC" w14:textId="77777777" w:rsidR="007D0AB7" w:rsidRDefault="007D0AB7"/>
    <w:p w14:paraId="4C86289B" w14:textId="77777777" w:rsidR="003519CE" w:rsidRDefault="003519CE"/>
    <w:p w14:paraId="32B4EC8E" w14:textId="77777777" w:rsidR="003519CE" w:rsidRDefault="003519CE" w:rsidP="003519CE">
      <w:r>
        <w:t xml:space="preserve">K </w:t>
      </w:r>
      <w:proofErr w:type="spellStart"/>
      <w:r>
        <w:t>přihlášce</w:t>
      </w:r>
      <w:proofErr w:type="spellEnd"/>
      <w:r>
        <w:t xml:space="preserve"> se </w:t>
      </w:r>
      <w:proofErr w:type="spellStart"/>
      <w:r>
        <w:t>připojí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dokumenty</w:t>
      </w:r>
      <w:proofErr w:type="spellEnd"/>
      <w:r>
        <w:t>:</w:t>
      </w:r>
    </w:p>
    <w:p w14:paraId="61E3E00C" w14:textId="77777777" w:rsidR="003519CE" w:rsidRDefault="003519CE" w:rsidP="003519CE">
      <w:pPr>
        <w:pStyle w:val="Odstavecseseznamem"/>
        <w:numPr>
          <w:ilvl w:val="0"/>
          <w:numId w:val="10"/>
        </w:numPr>
      </w:pPr>
      <w:proofErr w:type="spellStart"/>
      <w:r>
        <w:t>strukturovaný</w:t>
      </w:r>
      <w:proofErr w:type="spellEnd"/>
      <w:r>
        <w:t xml:space="preserve"> </w:t>
      </w:r>
      <w:proofErr w:type="spellStart"/>
      <w:r>
        <w:t>profesní</w:t>
      </w:r>
      <w:proofErr w:type="spellEnd"/>
      <w:r>
        <w:t xml:space="preserve"> </w:t>
      </w:r>
      <w:proofErr w:type="spellStart"/>
      <w:r>
        <w:t>životopis</w:t>
      </w:r>
      <w:proofErr w:type="spellEnd"/>
    </w:p>
    <w:p w14:paraId="7E170BBD" w14:textId="77777777" w:rsidR="003519CE" w:rsidRDefault="003519CE" w:rsidP="003519CE">
      <w:pPr>
        <w:pStyle w:val="Odstavecseseznamem"/>
        <w:numPr>
          <w:ilvl w:val="0"/>
          <w:numId w:val="10"/>
        </w:numPr>
      </w:pPr>
      <w:proofErr w:type="spellStart"/>
      <w:r>
        <w:t>čestné</w:t>
      </w:r>
      <w:proofErr w:type="spellEnd"/>
      <w:r>
        <w:t xml:space="preserve"> </w:t>
      </w:r>
      <w:proofErr w:type="spellStart"/>
      <w:r>
        <w:t>prohlášení</w:t>
      </w:r>
      <w:proofErr w:type="spellEnd"/>
      <w:r>
        <w:t xml:space="preserve"> o </w:t>
      </w:r>
      <w:proofErr w:type="spellStart"/>
      <w:r>
        <w:t>bezúhonnosti</w:t>
      </w:r>
      <w:proofErr w:type="spellEnd"/>
      <w:r>
        <w:t xml:space="preserve"> (</w:t>
      </w:r>
      <w:proofErr w:type="spellStart"/>
      <w:r>
        <w:t>případně</w:t>
      </w:r>
      <w:proofErr w:type="spellEnd"/>
      <w:r>
        <w:t xml:space="preserve"> </w:t>
      </w:r>
      <w:proofErr w:type="spellStart"/>
      <w:r>
        <w:t>výpis</w:t>
      </w:r>
      <w:proofErr w:type="spellEnd"/>
      <w:r>
        <w:t xml:space="preserve"> z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trestů</w:t>
      </w:r>
      <w:proofErr w:type="spellEnd"/>
      <w:r>
        <w:t xml:space="preserve"> ne </w:t>
      </w:r>
      <w:proofErr w:type="spellStart"/>
      <w:r>
        <w:t>starší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3 </w:t>
      </w:r>
      <w:proofErr w:type="spellStart"/>
      <w:r>
        <w:t>měsíce</w:t>
      </w:r>
      <w:proofErr w:type="spellEnd"/>
      <w:r>
        <w:t>)</w:t>
      </w:r>
    </w:p>
    <w:p w14:paraId="552A5AA1" w14:textId="77777777" w:rsidR="003519CE" w:rsidRDefault="003519CE" w:rsidP="003519CE">
      <w:pPr>
        <w:pStyle w:val="Odstavecseseznamem"/>
        <w:numPr>
          <w:ilvl w:val="0"/>
          <w:numId w:val="10"/>
        </w:numPr>
      </w:pPr>
      <w:proofErr w:type="spellStart"/>
      <w:r>
        <w:t>kopie</w:t>
      </w:r>
      <w:proofErr w:type="spellEnd"/>
      <w:r>
        <w:t xml:space="preserve"> </w:t>
      </w:r>
      <w:proofErr w:type="spellStart"/>
      <w:r>
        <w:t>dokladu</w:t>
      </w:r>
      <w:proofErr w:type="spellEnd"/>
      <w:r>
        <w:t xml:space="preserve"> o </w:t>
      </w:r>
      <w:proofErr w:type="spellStart"/>
      <w:r>
        <w:t>nejvyšším</w:t>
      </w:r>
      <w:proofErr w:type="spellEnd"/>
      <w:r>
        <w:t xml:space="preserve"> </w:t>
      </w:r>
      <w:proofErr w:type="spellStart"/>
      <w:r>
        <w:t>dosaženém</w:t>
      </w:r>
      <w:proofErr w:type="spellEnd"/>
      <w:r>
        <w:t xml:space="preserve"> </w:t>
      </w:r>
      <w:proofErr w:type="spellStart"/>
      <w:r>
        <w:t>vzdělání</w:t>
      </w:r>
      <w:proofErr w:type="spellEnd"/>
    </w:p>
    <w:p w14:paraId="54E3ADD3" w14:textId="77777777" w:rsidR="003519CE" w:rsidRDefault="003519CE" w:rsidP="003519CE"/>
    <w:p w14:paraId="3D90619A" w14:textId="77777777" w:rsidR="003519CE" w:rsidRDefault="003519CE" w:rsidP="003519CE">
      <w:r>
        <w:t>Datum: ____________________</w:t>
      </w:r>
    </w:p>
    <w:p w14:paraId="69234730" w14:textId="77777777" w:rsidR="003519CE" w:rsidRDefault="003519CE" w:rsidP="003519CE"/>
    <w:p w14:paraId="66FD24A3" w14:textId="77777777" w:rsidR="003519CE" w:rsidRDefault="003519CE" w:rsidP="003519CE">
      <w:proofErr w:type="spellStart"/>
      <w:r>
        <w:t>Podpis</w:t>
      </w:r>
      <w:proofErr w:type="spellEnd"/>
      <w:r>
        <w:t xml:space="preserve"> </w:t>
      </w:r>
      <w:proofErr w:type="spellStart"/>
      <w:r>
        <w:t>uchazeče</w:t>
      </w:r>
      <w:proofErr w:type="spellEnd"/>
      <w:r>
        <w:t>: ____________________</w:t>
      </w:r>
    </w:p>
    <w:p w14:paraId="4B706A90" w14:textId="77777777" w:rsidR="003519CE" w:rsidRDefault="003519CE"/>
    <w:sectPr w:rsidR="003519CE" w:rsidSect="003519CE">
      <w:pgSz w:w="12240" w:h="15840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9BD3522"/>
    <w:multiLevelType w:val="hybridMultilevel"/>
    <w:tmpl w:val="101C6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333523">
    <w:abstractNumId w:val="8"/>
  </w:num>
  <w:num w:numId="2" w16cid:durableId="642739745">
    <w:abstractNumId w:val="6"/>
  </w:num>
  <w:num w:numId="3" w16cid:durableId="1834173988">
    <w:abstractNumId w:val="5"/>
  </w:num>
  <w:num w:numId="4" w16cid:durableId="1477143807">
    <w:abstractNumId w:val="4"/>
  </w:num>
  <w:num w:numId="5" w16cid:durableId="1089086747">
    <w:abstractNumId w:val="7"/>
  </w:num>
  <w:num w:numId="6" w16cid:durableId="1933510349">
    <w:abstractNumId w:val="3"/>
  </w:num>
  <w:num w:numId="7" w16cid:durableId="486475491">
    <w:abstractNumId w:val="2"/>
  </w:num>
  <w:num w:numId="8" w16cid:durableId="1811821128">
    <w:abstractNumId w:val="1"/>
  </w:num>
  <w:num w:numId="9" w16cid:durableId="336661062">
    <w:abstractNumId w:val="0"/>
  </w:num>
  <w:num w:numId="10" w16cid:durableId="18492457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E6F2C"/>
    <w:rsid w:val="0029639D"/>
    <w:rsid w:val="00326F90"/>
    <w:rsid w:val="003519CE"/>
    <w:rsid w:val="00763B38"/>
    <w:rsid w:val="007D0AB7"/>
    <w:rsid w:val="00A363F3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4453E"/>
  <w14:defaultImageDpi w14:val="300"/>
  <w15:docId w15:val="{57ADC2F1-BB10-42FD-AE4F-78C6041A5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321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Týma</cp:lastModifiedBy>
  <cp:revision>2</cp:revision>
  <dcterms:created xsi:type="dcterms:W3CDTF">2013-12-23T23:15:00Z</dcterms:created>
  <dcterms:modified xsi:type="dcterms:W3CDTF">2026-04-10T10:24:00Z</dcterms:modified>
  <cp:category/>
</cp:coreProperties>
</file>